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Lords and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attending school, one might take up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monarch or noble may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surrounded castles to protect from underground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plague may have been spread via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Alliance of merchants or artisans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tried to ______ our Pd cities during the spread of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crossword</dc:title>
  <dcterms:created xsi:type="dcterms:W3CDTF">2021-10-11T12:08:31Z</dcterms:created>
  <dcterms:modified xsi:type="dcterms:W3CDTF">2021-10-11T12:08:31Z</dcterms:modified>
</cp:coreProperties>
</file>