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Medieval Europe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work    </w:t>
      </w:r>
      <w:r>
        <w:t xml:space="preserve">   war    </w:t>
      </w:r>
      <w:r>
        <w:t xml:space="preserve">   toil    </w:t>
      </w:r>
      <w:r>
        <w:t xml:space="preserve">   tithe    </w:t>
      </w:r>
      <w:r>
        <w:t xml:space="preserve">   tax    </w:t>
      </w:r>
      <w:r>
        <w:t xml:space="preserve">   serf    </w:t>
      </w:r>
      <w:r>
        <w:t xml:space="preserve">   pray    </w:t>
      </w:r>
      <w:r>
        <w:t xml:space="preserve">   peasant    </w:t>
      </w:r>
      <w:r>
        <w:t xml:space="preserve">   noble    </w:t>
      </w:r>
      <w:r>
        <w:t xml:space="preserve">   monastery    </w:t>
      </w:r>
      <w:r>
        <w:t xml:space="preserve">   manor    </w:t>
      </w:r>
      <w:r>
        <w:t xml:space="preserve">   lord    </w:t>
      </w:r>
      <w:r>
        <w:t xml:space="preserve">   labour    </w:t>
      </w:r>
      <w:r>
        <w:t xml:space="preserve">   knight    </w:t>
      </w:r>
      <w:r>
        <w:t xml:space="preserve">   jousting    </w:t>
      </w:r>
      <w:r>
        <w:t xml:space="preserve">   hunt    </w:t>
      </w:r>
      <w:r>
        <w:t xml:space="preserve">   horse    </w:t>
      </w:r>
      <w:r>
        <w:t xml:space="preserve">   fight    </w:t>
      </w:r>
      <w:r>
        <w:t xml:space="preserve">   field    </w:t>
      </w:r>
      <w:r>
        <w:t xml:space="preserve">   famine    </w:t>
      </w:r>
      <w:r>
        <w:t xml:space="preserve">   fallow    </w:t>
      </w:r>
      <w:r>
        <w:t xml:space="preserve">   disease    </w:t>
      </w:r>
      <w:r>
        <w:t xml:space="preserve">   crops    </w:t>
      </w:r>
      <w:r>
        <w:t xml:space="preserve">   church    </w:t>
      </w:r>
      <w:r>
        <w:t xml:space="preserve">   cathedral    </w:t>
      </w:r>
      <w:r>
        <w:t xml:space="preserve">   castle    </w:t>
      </w:r>
      <w:r>
        <w:t xml:space="preserve">   bread    </w:t>
      </w:r>
      <w:r>
        <w:t xml:space="preserve">   blacksmith    </w:t>
      </w:r>
      <w:r>
        <w:t xml:space="preserve">   bishop    </w:t>
      </w:r>
      <w:r>
        <w:t xml:space="preserve">   armour    </w:t>
      </w:r>
      <w:r>
        <w:t xml:space="preserve">   archery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Medieval Europe</dc:title>
  <dcterms:created xsi:type="dcterms:W3CDTF">2021-10-11T12:08:41Z</dcterms:created>
  <dcterms:modified xsi:type="dcterms:W3CDTF">2021-10-11T12:08:41Z</dcterms:modified>
</cp:coreProperties>
</file>