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the Muslims fight for the Holy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Peter Hermit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Saladin was the leader of the ________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battle for the Holy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War Of ________ Independence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another name for Richard I Of England?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1189 what battle started?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film that was based on William Wallace?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Hermit was a key figure in the __________ __________________?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Richard I Of England die?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Peter the Hermit?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invaded Scotland in The First War Of Independence?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2021-10-11T12:08:39Z</dcterms:created>
  <dcterms:modified xsi:type="dcterms:W3CDTF">2021-10-11T12:08:39Z</dcterms:modified>
</cp:coreProperties>
</file>