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Medieval Europe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miniature village attached to a castle is called the...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noble is...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were men dressed in armour?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Knights had to follow a code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Peasant men mainly worked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man made hole that surrounds the castle is called a....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a castle used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medieval weapon was used to hurl objects over the castle wall?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type of castle followed the Motte and Bailey castle?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Regarding the feudal system, what would the nobles/ barons give to the knights?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were the poorest members of society?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another word for the Medieval era?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Besides the king, who else could build a castle?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at the top of the feudal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another word for peasant?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invaders entered the castle, where would the king and nobles hide?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Europe</dc:title>
  <dcterms:created xsi:type="dcterms:W3CDTF">2021-10-11T12:08:41Z</dcterms:created>
  <dcterms:modified xsi:type="dcterms:W3CDTF">2021-10-11T12:08:41Z</dcterms:modified>
</cp:coreProperties>
</file>