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Hierarchy    </w:t>
      </w:r>
      <w:r>
        <w:t xml:space="preserve">   Nobles    </w:t>
      </w:r>
      <w:r>
        <w:t xml:space="preserve">   Peasants    </w:t>
      </w:r>
      <w:r>
        <w:t xml:space="preserve">   Knights    </w:t>
      </w:r>
      <w:r>
        <w:t xml:space="preserve">   Kings    </w:t>
      </w:r>
      <w:r>
        <w:t xml:space="preserve">   Middle Ages    </w:t>
      </w:r>
      <w:r>
        <w:t xml:space="preserve">   Holy Land    </w:t>
      </w:r>
      <w:r>
        <w:t xml:space="preserve">   Fighting    </w:t>
      </w:r>
      <w:r>
        <w:t xml:space="preserve">   Battle    </w:t>
      </w:r>
      <w:r>
        <w:t xml:space="preserve">   Armour    </w:t>
      </w:r>
      <w:r>
        <w:t xml:space="preserve">   Braveheart    </w:t>
      </w:r>
      <w:r>
        <w:t xml:space="preserve">   Christians    </w:t>
      </w:r>
      <w:r>
        <w:t xml:space="preserve">   Conflict    </w:t>
      </w:r>
      <w:r>
        <w:t xml:space="preserve">   Crusades    </w:t>
      </w:r>
      <w:r>
        <w:t xml:space="preserve">   Europe    </w:t>
      </w:r>
      <w:r>
        <w:t xml:space="preserve">   Hermit    </w:t>
      </w:r>
      <w:r>
        <w:t xml:space="preserve">   Horse    </w:t>
      </w:r>
      <w:r>
        <w:t xml:space="preserve">   Lionheart    </w:t>
      </w:r>
      <w:r>
        <w:t xml:space="preserve">   Medieval    </w:t>
      </w:r>
      <w:r>
        <w:t xml:space="preserve">   Muslims    </w:t>
      </w:r>
      <w:r>
        <w:t xml:space="preserve">   Peter    </w:t>
      </w:r>
      <w:r>
        <w:t xml:space="preserve">   Richard    </w:t>
      </w:r>
      <w:r>
        <w:t xml:space="preserve">   Saladin    </w:t>
      </w:r>
      <w:r>
        <w:t xml:space="preserve">   Shield    </w:t>
      </w:r>
      <w:r>
        <w:t xml:space="preserve">   Sword    </w:t>
      </w:r>
      <w:r>
        <w:t xml:space="preserve">   Wallace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2021-10-11T12:08:44Z</dcterms:created>
  <dcterms:modified xsi:type="dcterms:W3CDTF">2021-10-11T12:08:44Z</dcterms:modified>
</cp:coreProperties>
</file>