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Fashion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medieval    </w:t>
      </w:r>
      <w:r>
        <w:t xml:space="preserve">   fur    </w:t>
      </w:r>
      <w:r>
        <w:t xml:space="preserve">   colors    </w:t>
      </w:r>
      <w:r>
        <w:t xml:space="preserve">   sheepskincloaks    </w:t>
      </w:r>
      <w:r>
        <w:t xml:space="preserve">   steeplecaps    </w:t>
      </w:r>
      <w:r>
        <w:t xml:space="preserve">   undergarments    </w:t>
      </w:r>
      <w:r>
        <w:t xml:space="preserve">   italianturbans    </w:t>
      </w:r>
      <w:r>
        <w:t xml:space="preserve">   leatherboots    </w:t>
      </w:r>
      <w:r>
        <w:t xml:space="preserve">   gowns    </w:t>
      </w:r>
      <w:r>
        <w:t xml:space="preserve">   stockings    </w:t>
      </w:r>
      <w:r>
        <w:t xml:space="preserve">   headwear    </w:t>
      </w:r>
      <w:r>
        <w:t xml:space="preserve">   jackets    </w:t>
      </w:r>
      <w:r>
        <w:t xml:space="preserve">   surcoat    </w:t>
      </w:r>
      <w:r>
        <w:t xml:space="preserve">   tunic    </w:t>
      </w:r>
      <w:r>
        <w:t xml:space="preserve">   linen    </w:t>
      </w:r>
      <w:r>
        <w:t xml:space="preserve">   woolen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Fashion </dc:title>
  <dcterms:created xsi:type="dcterms:W3CDTF">2021-10-11T12:07:56Z</dcterms:created>
  <dcterms:modified xsi:type="dcterms:W3CDTF">2021-10-11T12:07:56Z</dcterms:modified>
</cp:coreProperties>
</file>