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Fashion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Tippet    </w:t>
      </w:r>
      <w:r>
        <w:t xml:space="preserve">   Mi-Parti    </w:t>
      </w:r>
      <w:r>
        <w:t xml:space="preserve">   Henin    </w:t>
      </w:r>
      <w:r>
        <w:t xml:space="preserve">   Kirtle    </w:t>
      </w:r>
      <w:r>
        <w:t xml:space="preserve">   Surcoat    </w:t>
      </w:r>
      <w:r>
        <w:t xml:space="preserve">   Fillete    </w:t>
      </w:r>
      <w:r>
        <w:t xml:space="preserve">   Chaperon    </w:t>
      </w:r>
      <w:r>
        <w:t xml:space="preserve">   Barbette    </w:t>
      </w:r>
      <w:r>
        <w:t xml:space="preserve">   Poulaines    </w:t>
      </w:r>
      <w:r>
        <w:t xml:space="preserve">   Crespinette    </w:t>
      </w:r>
      <w:r>
        <w:t xml:space="preserve">   Wimple    </w:t>
      </w:r>
      <w:r>
        <w:t xml:space="preserve">   Houppelande    </w:t>
      </w:r>
      <w:r>
        <w:t xml:space="preserve">   Cotehardie    </w:t>
      </w:r>
      <w:r>
        <w:t xml:space="preserve">   Bliaut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Fashion Words.</dc:title>
  <dcterms:created xsi:type="dcterms:W3CDTF">2021-10-11T12:08:46Z</dcterms:created>
  <dcterms:modified xsi:type="dcterms:W3CDTF">2021-10-11T12:08:46Z</dcterms:modified>
</cp:coreProperties>
</file>