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Feudal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legendary British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involved in a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Arthur's tutor when he was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laborer bound to work for the lord that owns the land, to use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building where kings and queens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deep, wide ditch surrounding a castle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 who served his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metal coverings that is worn by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copies out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Contest in which two opponents on horseback fight with lances.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Belonging to a class with high social.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agent of a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holder of land by conditions of helping the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side of a sheet of paper.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Feudal System</dc:title>
  <dcterms:created xsi:type="dcterms:W3CDTF">2021-10-11T12:08:51Z</dcterms:created>
  <dcterms:modified xsi:type="dcterms:W3CDTF">2021-10-11T12:08:51Z</dcterms:modified>
</cp:coreProperties>
</file>