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Feudal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combat with lances between two knights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boy training for knighthood, who attended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thrusting weapon consisting of a long wooden shaft with a sharp metal spearhead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fortress or palace usually the residence of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 number of contests that includes many teams or players and produces one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residence in which monks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deep broad ditch dug around a fortress or castle, and often filled with water, for potection against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man of high birth who served a medieval knight as an attendant or armor-bearer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makes a living working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armed soldier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buys and sells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covering of metal worn by soldiers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large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medieval times, a union of men in the same craft or trade to uphold standards and protect the members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Feudal System</dc:title>
  <dcterms:created xsi:type="dcterms:W3CDTF">2021-10-11T12:08:53Z</dcterms:created>
  <dcterms:modified xsi:type="dcterms:W3CDTF">2021-10-11T12:08:53Z</dcterms:modified>
</cp:coreProperties>
</file>