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Punishments    </w:t>
      </w:r>
      <w:r>
        <w:t xml:space="preserve">   Knights    </w:t>
      </w:r>
      <w:r>
        <w:t xml:space="preserve">   Employment    </w:t>
      </w:r>
      <w:r>
        <w:t xml:space="preserve">   Peasant    </w:t>
      </w:r>
      <w:r>
        <w:t xml:space="preserve">   Trial by Water    </w:t>
      </w:r>
      <w:r>
        <w:t xml:space="preserve">   Treason    </w:t>
      </w:r>
      <w:r>
        <w:t xml:space="preserve">   Kenelm Long    </w:t>
      </w:r>
      <w:r>
        <w:t xml:space="preserve">   Church    </w:t>
      </w:r>
      <w:r>
        <w:t xml:space="preserve">   Pope    </w:t>
      </w:r>
      <w:r>
        <w:t xml:space="preserve">   Pevensey    </w:t>
      </w:r>
      <w:r>
        <w:t xml:space="preserve">   Witch-Craft    </w:t>
      </w:r>
      <w:r>
        <w:t xml:space="preserve">   Hampton Louthy    </w:t>
      </w:r>
      <w:r>
        <w:t xml:space="preserve">   William the Conqueror    </w:t>
      </w:r>
      <w:r>
        <w:t xml:space="preserve">   Castle    </w:t>
      </w:r>
      <w:r>
        <w:t xml:space="preserve">   Jousting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Find-a-Word</dc:title>
  <dcterms:created xsi:type="dcterms:W3CDTF">2021-11-19T03:38:43Z</dcterms:created>
  <dcterms:modified xsi:type="dcterms:W3CDTF">2021-11-19T03:38:43Z</dcterms:modified>
</cp:coreProperties>
</file>