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Medieval Find-a-Word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artisans    </w:t>
      </w:r>
      <w:r>
        <w:t xml:space="preserve">   Samurai    </w:t>
      </w:r>
      <w:r>
        <w:t xml:space="preserve">   emperor    </w:t>
      </w:r>
      <w:r>
        <w:t xml:space="preserve">   medieval europe    </w:t>
      </w:r>
      <w:r>
        <w:t xml:space="preserve">   feudal japan    </w:t>
      </w:r>
      <w:r>
        <w:t xml:space="preserve">   William the conqueror    </w:t>
      </w:r>
      <w:r>
        <w:t xml:space="preserve">   Charlemagne    </w:t>
      </w:r>
      <w:r>
        <w:t xml:space="preserve">   taxation    </w:t>
      </w:r>
      <w:r>
        <w:t xml:space="preserve">   castle    </w:t>
      </w:r>
      <w:r>
        <w:t xml:space="preserve">   bishop    </w:t>
      </w:r>
      <w:r>
        <w:t xml:space="preserve">   knight    </w:t>
      </w:r>
      <w:r>
        <w:t xml:space="preserve">   daimyo    </w:t>
      </w:r>
      <w:r>
        <w:t xml:space="preserve">   fisherman    </w:t>
      </w:r>
      <w:r>
        <w:t xml:space="preserve">   farmer    </w:t>
      </w:r>
      <w:r>
        <w:t xml:space="preserve">   merchant    </w:t>
      </w:r>
      <w:r>
        <w:t xml:space="preserve">   monarch    </w:t>
      </w:r>
      <w:r>
        <w:t xml:space="preserve">   Shogun    </w:t>
      </w:r>
      <w:r>
        <w:t xml:space="preserve">   lord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Medieval Find-a-Word</dc:title>
  <dcterms:created xsi:type="dcterms:W3CDTF">2021-10-11T12:08:30Z</dcterms:created>
  <dcterms:modified xsi:type="dcterms:W3CDTF">2021-10-11T12:08:30Z</dcterms:modified>
</cp:coreProperties>
</file>