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Gem    </w:t>
      </w:r>
      <w:r>
        <w:t xml:space="preserve">   Tie    </w:t>
      </w:r>
      <w:r>
        <w:t xml:space="preserve">   Cat    </w:t>
      </w:r>
      <w:r>
        <w:t xml:space="preserve">   Throne    </w:t>
      </w:r>
      <w:r>
        <w:t xml:space="preserve">   Moon    </w:t>
      </w:r>
      <w:r>
        <w:t xml:space="preserve">   Cup    </w:t>
      </w:r>
      <w:r>
        <w:t xml:space="preserve">   bridge    </w:t>
      </w:r>
      <w:r>
        <w:t xml:space="preserve">   castle    </w:t>
      </w:r>
      <w:r>
        <w:t xml:space="preserve">   Dungeons    </w:t>
      </w:r>
      <w:r>
        <w:t xml:space="preserve">   fairy    </w:t>
      </w:r>
      <w:r>
        <w:t xml:space="preserve">   forest    </w:t>
      </w:r>
      <w:r>
        <w:t xml:space="preserve">   king    </w:t>
      </w:r>
      <w:r>
        <w:t xml:space="preserve">   Knight    </w:t>
      </w:r>
      <w:r>
        <w:t xml:space="preserve">   Moats    </w:t>
      </w:r>
      <w:r>
        <w:t xml:space="preserve">   prince    </w:t>
      </w:r>
      <w:r>
        <w:t xml:space="preserve">   Princess    </w:t>
      </w:r>
      <w:r>
        <w:t xml:space="preserve">   queen    </w:t>
      </w:r>
      <w:r>
        <w:t xml:space="preserve">   sword    </w:t>
      </w:r>
      <w:r>
        <w:t xml:space="preserve">  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Fun</dc:title>
  <dcterms:created xsi:type="dcterms:W3CDTF">2021-10-11T12:09:25Z</dcterms:created>
  <dcterms:modified xsi:type="dcterms:W3CDTF">2021-10-11T12:09:25Z</dcterms:modified>
</cp:coreProperties>
</file>