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missionary    </w:t>
      </w:r>
      <w:r>
        <w:t xml:space="preserve">   merchant    </w:t>
      </w:r>
      <w:r>
        <w:t xml:space="preserve">   daimyo    </w:t>
      </w:r>
      <w:r>
        <w:t xml:space="preserve">   samurai    </w:t>
      </w:r>
      <w:r>
        <w:t xml:space="preserve">   Cottar    </w:t>
      </w:r>
      <w:r>
        <w:t xml:space="preserve">   William the Conqueror    </w:t>
      </w:r>
      <w:r>
        <w:t xml:space="preserve">   Elanor of Acquataine    </w:t>
      </w:r>
      <w:r>
        <w:t xml:space="preserve">   battle of hastings    </w:t>
      </w:r>
      <w:r>
        <w:t xml:space="preserve">   source    </w:t>
      </w:r>
      <w:r>
        <w:t xml:space="preserve">   bayeaux tapestry    </w:t>
      </w:r>
      <w:r>
        <w:t xml:space="preserve">   torture    </w:t>
      </w:r>
      <w:r>
        <w:t xml:space="preserve">   defence    </w:t>
      </w:r>
      <w:r>
        <w:t xml:space="preserve">   weapon    </w:t>
      </w:r>
      <w:r>
        <w:t xml:space="preserve">   japan    </w:t>
      </w:r>
      <w:r>
        <w:t xml:space="preserve">   knight    </w:t>
      </w:r>
      <w:r>
        <w:t xml:space="preserve">   castle    </w:t>
      </w:r>
      <w:r>
        <w:t xml:space="preserve">   charlemagne    </w:t>
      </w:r>
      <w:r>
        <w:t xml:space="preserve">   sakoku    </w:t>
      </w:r>
      <w:r>
        <w:t xml:space="preserve">   Tokagawa    </w:t>
      </w:r>
      <w:r>
        <w:t xml:space="preserve">   feudal    </w:t>
      </w:r>
      <w:r>
        <w:t xml:space="preserve">   social structure    </w:t>
      </w:r>
      <w:r>
        <w:t xml:space="preserve">   villein    </w:t>
      </w:r>
      <w:r>
        <w:t xml:space="preserve">   medieval    </w:t>
      </w:r>
      <w:r>
        <w:t xml:space="preserve">   trebuchet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History</dc:title>
  <dcterms:created xsi:type="dcterms:W3CDTF">2021-10-11T12:09:18Z</dcterms:created>
  <dcterms:modified xsi:type="dcterms:W3CDTF">2021-10-11T12:09:18Z</dcterms:modified>
</cp:coreProperties>
</file>