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History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anguish    </w:t>
      </w:r>
      <w:r>
        <w:t xml:space="preserve">   bewildered    </w:t>
      </w:r>
      <w:r>
        <w:t xml:space="preserve">   brandish    </w:t>
      </w:r>
      <w:r>
        <w:t xml:space="preserve">   credible    </w:t>
      </w:r>
      <w:r>
        <w:t xml:space="preserve">   desecrate    </w:t>
      </w:r>
      <w:r>
        <w:t xml:space="preserve">   dilapidated    </w:t>
      </w:r>
      <w:r>
        <w:t xml:space="preserve">   embellish    </w:t>
      </w:r>
      <w:r>
        <w:t xml:space="preserve">   extol    </w:t>
      </w:r>
      <w:r>
        <w:t xml:space="preserve">   fatal    </w:t>
      </w:r>
      <w:r>
        <w:t xml:space="preserve">   fatigued    </w:t>
      </w:r>
      <w:r>
        <w:t xml:space="preserve">   fetid    </w:t>
      </w:r>
      <w:r>
        <w:t xml:space="preserve">   flee    </w:t>
      </w:r>
      <w:r>
        <w:t xml:space="preserve">   hastily    </w:t>
      </w:r>
      <w:r>
        <w:t xml:space="preserve">   imminent    </w:t>
      </w:r>
      <w:r>
        <w:t xml:space="preserve">   insolent    </w:t>
      </w:r>
      <w:r>
        <w:t xml:space="preserve">   intrepid    </w:t>
      </w:r>
      <w:r>
        <w:t xml:space="preserve">   intrigued    </w:t>
      </w:r>
      <w:r>
        <w:t xml:space="preserve">   massive    </w:t>
      </w:r>
      <w:r>
        <w:t xml:space="preserve">   melancholy    </w:t>
      </w:r>
      <w:r>
        <w:t xml:space="preserve">   pursue    </w:t>
      </w:r>
      <w:r>
        <w:t xml:space="preserve">   rebuke    </w:t>
      </w:r>
      <w:r>
        <w:t xml:space="preserve">   resolved    </w:t>
      </w:r>
      <w:r>
        <w:t xml:space="preserve">   spew    </w:t>
      </w:r>
      <w:r>
        <w:t xml:space="preserve">   stunned    </w:t>
      </w:r>
      <w:r>
        <w:t xml:space="preserve">   tenacious    </w:t>
      </w:r>
      <w:r>
        <w:t xml:space="preserve">   vacant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History 1</dc:title>
  <dcterms:created xsi:type="dcterms:W3CDTF">2021-10-11T12:08:10Z</dcterms:created>
  <dcterms:modified xsi:type="dcterms:W3CDTF">2021-10-11T12:08:10Z</dcterms:modified>
</cp:coreProperties>
</file>