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excommunicated    </w:t>
      </w:r>
      <w:r>
        <w:t xml:space="preserve">   runnymede    </w:t>
      </w:r>
      <w:r>
        <w:t xml:space="preserve">   crusade    </w:t>
      </w:r>
      <w:r>
        <w:t xml:space="preserve">   monk    </w:t>
      </w:r>
      <w:r>
        <w:t xml:space="preserve">   priest    </w:t>
      </w:r>
      <w:r>
        <w:t xml:space="preserve">   archbishop    </w:t>
      </w:r>
      <w:r>
        <w:t xml:space="preserve">   feudal system    </w:t>
      </w:r>
      <w:r>
        <w:t xml:space="preserve">   knights    </w:t>
      </w:r>
      <w:r>
        <w:t xml:space="preserve">   peasant    </w:t>
      </w:r>
      <w:r>
        <w:t xml:space="preserve">   king    </w:t>
      </w:r>
      <w:r>
        <w:t xml:space="preserve">   magna carta    </w:t>
      </w:r>
      <w:r>
        <w:t xml:space="preserve">   pope    </w:t>
      </w:r>
      <w:r>
        <w:t xml:space="preserve">   baron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History</dc:title>
  <dcterms:created xsi:type="dcterms:W3CDTF">2021-10-11T12:09:36Z</dcterms:created>
  <dcterms:modified xsi:type="dcterms:W3CDTF">2021-10-11T12:09:36Z</dcterms:modified>
</cp:coreProperties>
</file>