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sacred water liy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Japanese warrior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samurai?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Katana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title given to the strongest military leader in feudal Japan?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given to a person who is given land and in return promises to fight for that ruler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merchant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given to a person with certain skills in making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Artisan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code of values by which a samurai lived?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Shogun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Territorial lords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Daimyo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sword that a samurai uses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Bushido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ranked person on the feudal pyramid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Emperor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 order, sold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Vassal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Japan</dc:title>
  <dcterms:created xsi:type="dcterms:W3CDTF">2021-10-11T12:09:21Z</dcterms:created>
  <dcterms:modified xsi:type="dcterms:W3CDTF">2021-10-11T12:09:21Z</dcterms:modified>
</cp:coreProperties>
</file>