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with a common ancestor is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local land-owning lords were called the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are the divine spirits or gods in Shinto.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Middle Ages in Japan, who held the highest rank in society but had no political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supreme military commander in Japan was called the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is a social system in which landowners granted people land or other rewards in exchange for military service or labor.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traditional religion of Japan.  It means "the way of the gods"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 is an _______________, or chain of  islands.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strict code of conduct and personal honor is called_________________.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highly trained warriors who were loyal to their daimyo?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</dc:title>
  <dcterms:created xsi:type="dcterms:W3CDTF">2022-08-22T21:57:35Z</dcterms:created>
  <dcterms:modified xsi:type="dcterms:W3CDTF">2022-08-22T21:57:35Z</dcterms:modified>
</cp:coreProperties>
</file>