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long, sea wave caused by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mountain last erupted in 1708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months did Mount Fuji erupt for in 1707?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the name Fuchi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indigenous people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Japan's main island, the capital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Japanese bathe in these sometimes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name Mount Fuji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remaining Ainu people located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Ainu people claim to be ________ of Jōmen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seismically active region on the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part of Japan is the remaining Ainu people living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culture do the Ainu people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Japan's smallest main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Japan's ancient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have a lot of the Ainu people stopped practicing their traditional culture?</w:t>
            </w:r>
          </w:p>
        </w:tc>
      </w:tr>
    </w:tbl>
    <w:p>
      <w:pPr>
        <w:pStyle w:val="WordBankMedium"/>
      </w:pPr>
      <w:r>
        <w:t xml:space="preserve">   Ainu    </w:t>
      </w:r>
      <w:r>
        <w:t xml:space="preserve">   archipelago    </w:t>
      </w:r>
      <w:r>
        <w:t xml:space="preserve">   Shikoku    </w:t>
      </w:r>
      <w:r>
        <w:t xml:space="preserve">   mount fuji    </w:t>
      </w:r>
      <w:r>
        <w:t xml:space="preserve">   hot springs    </w:t>
      </w:r>
      <w:r>
        <w:t xml:space="preserve">   Northern Japan    </w:t>
      </w:r>
      <w:r>
        <w:t xml:space="preserve">   Honshu    </w:t>
      </w:r>
      <w:r>
        <w:t xml:space="preserve">   Kyoto    </w:t>
      </w:r>
      <w:r>
        <w:t xml:space="preserve">   Fuchi    </w:t>
      </w:r>
      <w:r>
        <w:t xml:space="preserve">   two    </w:t>
      </w:r>
      <w:r>
        <w:t xml:space="preserve">   Jōmen    </w:t>
      </w:r>
      <w:r>
        <w:t xml:space="preserve">   descendants    </w:t>
      </w:r>
      <w:r>
        <w:t xml:space="preserve">   Assimilation    </w:t>
      </w:r>
      <w:r>
        <w:t xml:space="preserve">   Northern    </w:t>
      </w:r>
      <w:r>
        <w:t xml:space="preserve">   tsunami    </w:t>
      </w:r>
      <w:r>
        <w:t xml:space="preserve">   Ring of Fire    </w:t>
      </w:r>
      <w:r>
        <w:t xml:space="preserve">   Ancient Fire Goddess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Japan</dc:title>
  <dcterms:created xsi:type="dcterms:W3CDTF">2021-10-11T12:09:34Z</dcterms:created>
  <dcterms:modified xsi:type="dcterms:W3CDTF">2021-10-11T12:09:34Z</dcterms:modified>
</cp:coreProperties>
</file>