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towns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ranked people on the feudal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Commodore that landed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sword that the Samurai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drama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ranked person on the feudal pyramid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invaded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Warriors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land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Warlords who lead Japanese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hierarchy of social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 Crossword</dc:title>
  <dcterms:created xsi:type="dcterms:W3CDTF">2021-10-11T12:07:58Z</dcterms:created>
  <dcterms:modified xsi:type="dcterms:W3CDTF">2021-10-11T12:07:58Z</dcterms:modified>
</cp:coreProperties>
</file>