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characters used in Japanese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based on teaching on how to become a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in Japan from 12000 BC to 300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syllabic Japanese scripts.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island of Japan's four main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Emperor could be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Served a Daimyo and was usually paid in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Public shrines devoted to worship of a multitude of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minority group gradually adapts to the customs of their new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great lords who were vassals of the Shogun.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birth name of the founder of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island of Japan's four main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farthest north of Japan's four main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chain of islands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farthest south of Japan's four main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general with absolute power over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separate the grain from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Japanese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dry outer covering of some fruits or seeds.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 Crossword</dc:title>
  <dcterms:created xsi:type="dcterms:W3CDTF">2021-10-11T12:08:01Z</dcterms:created>
  <dcterms:modified xsi:type="dcterms:W3CDTF">2021-10-11T12:08:01Z</dcterms:modified>
</cp:coreProperties>
</file>