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Justice/ Trials by Ordeal </w:t>
      </w:r>
    </w:p>
    <w:p>
      <w:pPr>
        <w:pStyle w:val="Questions"/>
      </w:pPr>
      <w:r>
        <w:t xml:space="preserve">1. ENZABR LBUL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UBHMT WCSER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HET CKAR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ETH EHLWE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HTE ATKSE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ETH IRYLPLO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ETH NOIR DIAEMN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TEH VSGEANSERC UDERHGTA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THE EBATRS RIPREP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HET PERA OF SANUHGI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RATLI YB EABLTT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MOALTUIIHIN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RINO RAHCI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DUNNGKI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Justice/ Trials by Ordeal </dc:title>
  <dcterms:created xsi:type="dcterms:W3CDTF">2021-10-11T12:09:46Z</dcterms:created>
  <dcterms:modified xsi:type="dcterms:W3CDTF">2021-10-11T12:09:46Z</dcterms:modified>
</cp:coreProperties>
</file>