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that showed people who's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for people high up in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that was created to show how much tax was being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district over which had a lord as domanin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bordering the castle. From 5-15 feet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worked for the barons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time from the 11th to the 13th centuries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time from approximately 500AD to 1000AD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Duke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who wasn't treated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certain areas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battle took place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Key Words</dc:title>
  <dcterms:created xsi:type="dcterms:W3CDTF">2021-10-11T12:08:12Z</dcterms:created>
  <dcterms:modified xsi:type="dcterms:W3CDTF">2021-10-11T12:08:12Z</dcterms:modified>
</cp:coreProperties>
</file>