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Kingdoms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of ethics that knights were supposed to uphold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unwritten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original or official paper that gives proof of support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type of warrior; he was armed and armored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agricultural estate that a lord ran and peasants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political and social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uniform system of law that developed in England based on court decisions and on customs and usage rather than on written law codes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grant of land that a lord made to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 or property with a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representative government that emerged, it was composed of two knight from every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served a lord in a military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legally bound to the land they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manner of accomplishing a task using technical processes, methods, or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Kingdoms in Europe</dc:title>
  <dcterms:created xsi:type="dcterms:W3CDTF">2022-09-09T15:19:25Z</dcterms:created>
  <dcterms:modified xsi:type="dcterms:W3CDTF">2022-09-09T15:19:25Z</dcterms:modified>
</cp:coreProperties>
</file>