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Knight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that could pierce through the knights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was used for armour in the early years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chainmail armour came down to this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knights most trusty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knights served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gave the knights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knights defended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started fighting with horse in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knights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knight holds in his hand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that knights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the knights were when they moved to a new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used for mesh in Latain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Knight Crossword</dc:title>
  <dcterms:created xsi:type="dcterms:W3CDTF">2021-10-11T12:08:33Z</dcterms:created>
  <dcterms:modified xsi:type="dcterms:W3CDTF">2021-10-11T12:08:33Z</dcterms:modified>
</cp:coreProperties>
</file>