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Knight Terms</w:t>
      </w:r>
    </w:p>
    <w:p>
      <w:pPr>
        <w:pStyle w:val="Questions"/>
      </w:pPr>
      <w:r>
        <w:t xml:space="preserve">1. OTOF OESIDLSR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SERHRCA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SIGKNHT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PSAEONW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MREENCAHAGL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BFENCEESI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YATRIIML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YCRILVAH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RTMAEPL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ASLPRLTEOIH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TEUTNCOI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ERRGAT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Foot Soldiers    </w:t>
      </w:r>
      <w:r>
        <w:t xml:space="preserve">   Archers    </w:t>
      </w:r>
      <w:r>
        <w:t xml:space="preserve">   Knights    </w:t>
      </w:r>
      <w:r>
        <w:t xml:space="preserve">   Weapons    </w:t>
      </w:r>
      <w:r>
        <w:t xml:space="preserve">   Charlemagne    </w:t>
      </w:r>
      <w:r>
        <w:t xml:space="preserve">   Benefices    </w:t>
      </w:r>
      <w:r>
        <w:t xml:space="preserve">   Military    </w:t>
      </w:r>
      <w:r>
        <w:t xml:space="preserve">   Chivalry    </w:t>
      </w:r>
      <w:r>
        <w:t xml:space="preserve">   Templar    </w:t>
      </w:r>
      <w:r>
        <w:t xml:space="preserve">   Hospitaller    </w:t>
      </w:r>
      <w:r>
        <w:t xml:space="preserve">   Teutonic    </w:t>
      </w:r>
      <w:r>
        <w:t xml:space="preserve">   Garter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Knight Terms</dc:title>
  <dcterms:created xsi:type="dcterms:W3CDTF">2021-10-11T12:08:39Z</dcterms:created>
  <dcterms:modified xsi:type="dcterms:W3CDTF">2021-10-11T12:08:39Z</dcterms:modified>
</cp:coreProperties>
</file>