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Knights and Tournaments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games where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game used in tournaments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knights would carry this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cloth-like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knights would ride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weapon used in close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armour made of boiled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would start of as a page or squire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cared for the sick and poor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start level before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Holy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a force to reckon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galloping during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the crusades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would protect pilgrim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would usually have to be this to become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weapon used for jousting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Knights and Tournaments</dc:title>
  <dcterms:created xsi:type="dcterms:W3CDTF">2021-10-11T12:08:20Z</dcterms:created>
  <dcterms:modified xsi:type="dcterms:W3CDTF">2021-10-11T12:08:20Z</dcterms:modified>
</cp:coreProperties>
</file>