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Wear shiny armour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extremely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Building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Building of strategic positioning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the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Monks reside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Expression, "Oh My 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Channel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And the Tramp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May be raised to prevent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Surrounding ditch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tower on the castle corners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Enclosing or accompanying a Gateway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Royal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Surrounding enclosure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Identification of Families and Knights through symbols and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Kings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living in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cat that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Opening to be closed by a 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hill in which a Castle stands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outer wall of the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Fortified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Lowest British nobility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Of Hearts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Life</dc:title>
  <dcterms:created xsi:type="dcterms:W3CDTF">2021-10-11T12:08:14Z</dcterms:created>
  <dcterms:modified xsi:type="dcterms:W3CDTF">2021-10-11T12:08:14Z</dcterms:modified>
</cp:coreProperties>
</file>