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Aristocracy    </w:t>
      </w:r>
      <w:r>
        <w:t xml:space="preserve">   Atilliator    </w:t>
      </w:r>
      <w:r>
        <w:t xml:space="preserve">   Baker    </w:t>
      </w:r>
      <w:r>
        <w:t xml:space="preserve">   Black Death    </w:t>
      </w:r>
      <w:r>
        <w:t xml:space="preserve">   Blacksmith    </w:t>
      </w:r>
      <w:r>
        <w:t xml:space="preserve">   Cathedral    </w:t>
      </w:r>
      <w:r>
        <w:t xml:space="preserve">   Clergy    </w:t>
      </w:r>
      <w:r>
        <w:t xml:space="preserve">   Commons    </w:t>
      </w:r>
      <w:r>
        <w:t xml:space="preserve">   Constable    </w:t>
      </w:r>
      <w:r>
        <w:t xml:space="preserve">   Cordwainer    </w:t>
      </w:r>
      <w:r>
        <w:t xml:space="preserve">   Guild Hall    </w:t>
      </w:r>
      <w:r>
        <w:t xml:space="preserve">   Kings    </w:t>
      </w:r>
      <w:r>
        <w:t xml:space="preserve">   Medieval    </w:t>
      </w:r>
      <w:r>
        <w:t xml:space="preserve">   Monks    </w:t>
      </w:r>
      <w:r>
        <w:t xml:space="preserve">   Serf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Life</dc:title>
  <dcterms:created xsi:type="dcterms:W3CDTF">2021-10-11T12:08:35Z</dcterms:created>
  <dcterms:modified xsi:type="dcterms:W3CDTF">2021-10-11T12:08:35Z</dcterms:modified>
</cp:coreProperties>
</file>