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scutage    </w:t>
      </w:r>
      <w:r>
        <w:t xml:space="preserve">   crusades    </w:t>
      </w:r>
      <w:r>
        <w:t xml:space="preserve">   mase    </w:t>
      </w:r>
      <w:r>
        <w:t xml:space="preserve">   bow    </w:t>
      </w:r>
      <w:r>
        <w:t xml:space="preserve">   moat    </w:t>
      </w:r>
      <w:r>
        <w:t xml:space="preserve">   darkages    </w:t>
      </w:r>
      <w:r>
        <w:t xml:space="preserve">   drawbridge    </w:t>
      </w:r>
      <w:r>
        <w:t xml:space="preserve">   dogmeat    </w:t>
      </w:r>
      <w:r>
        <w:t xml:space="preserve">   trebuchet    </w:t>
      </w:r>
      <w:r>
        <w:t xml:space="preserve">   william    </w:t>
      </w:r>
      <w:r>
        <w:t xml:space="preserve">   castle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Life</dc:title>
  <dcterms:created xsi:type="dcterms:W3CDTF">2021-10-11T12:08:37Z</dcterms:created>
  <dcterms:modified xsi:type="dcterms:W3CDTF">2021-10-11T12:08:37Z</dcterms:modified>
</cp:coreProperties>
</file>