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Medieval Life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knight’s iron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Shot from a 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castle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Material a castle is made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rich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King’s soldier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be pulled up to stop access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Deep, water filled ditch around a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hill which a Castle stands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tower on the castle’s corners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home of a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poor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outside wall of the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knight’s ride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Life Crossword</dc:title>
  <dcterms:created xsi:type="dcterms:W3CDTF">2021-10-11T12:09:36Z</dcterms:created>
  <dcterms:modified xsi:type="dcterms:W3CDTF">2021-10-11T12:09:36Z</dcterms:modified>
</cp:coreProperties>
</file>