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Lives and the 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Noble    </w:t>
      </w:r>
      <w:r>
        <w:t xml:space="preserve">   Peasant    </w:t>
      </w:r>
      <w:r>
        <w:t xml:space="preserve">   Emperor    </w:t>
      </w:r>
      <w:r>
        <w:t xml:space="preserve">   Turks    </w:t>
      </w:r>
      <w:r>
        <w:t xml:space="preserve">   Byzantine    </w:t>
      </w:r>
      <w:r>
        <w:t xml:space="preserve">   Crusade    </w:t>
      </w:r>
      <w:r>
        <w:t xml:space="preserve">   Excommunicate    </w:t>
      </w:r>
      <w:r>
        <w:t xml:space="preserve">   Divine Right    </w:t>
      </w:r>
      <w:r>
        <w:t xml:space="preserve">   Palestine    </w:t>
      </w:r>
      <w:r>
        <w:t xml:space="preserve">   Holy Land    </w:t>
      </w:r>
      <w:r>
        <w:t xml:space="preserve">   Constantinople    </w:t>
      </w:r>
      <w:r>
        <w:t xml:space="preserve">   Jerusalem    </w:t>
      </w:r>
      <w:r>
        <w:t xml:space="preserve">   Pope    </w:t>
      </w:r>
      <w:r>
        <w:t xml:space="preserve">   Priest    </w:t>
      </w:r>
      <w:r>
        <w:t xml:space="preserve">   Charlemagne    </w:t>
      </w:r>
      <w:r>
        <w:t xml:space="preserve">   Church    </w:t>
      </w:r>
      <w:r>
        <w:t xml:space="preserve">   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Lives and the Crusades</dc:title>
  <dcterms:created xsi:type="dcterms:W3CDTF">2021-10-11T12:08:37Z</dcterms:created>
  <dcterms:modified xsi:type="dcterms:W3CDTF">2021-10-11T12:08:37Z</dcterms:modified>
</cp:coreProperties>
</file>