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sleeping quarters usually divided into small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who believes that a specified thing is effective,proper,or desirable?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head of a Monastery?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Catholic Church hand copied things such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building occupied by religious Monks?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urban area that has a name,defined boundaries,and local government,and that is generally smaller than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religious community of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covered walkway surrounding an open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women who became nuns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educational institution designed for instruction,examination,or both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did not want to live in separate communities where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preservation or deliverance from harm,ruin,or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of officially excluding someone from a participation in the sacraments and services of the Christian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religion in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library/writing room where books where copied?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 all people ordained for religious duties,especially the Christian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building used for public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senior member of the Christian clergy?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Roman Catholic Church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of houses and associated buildings?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Mania</dc:title>
  <dcterms:created xsi:type="dcterms:W3CDTF">2021-10-11T12:08:20Z</dcterms:created>
  <dcterms:modified xsi:type="dcterms:W3CDTF">2021-10-11T12:08:20Z</dcterms:modified>
</cp:coreProperties>
</file>