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Medicine 1250 - 1500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Four Humours    </w:t>
      </w:r>
      <w:r>
        <w:t xml:space="preserve">   Galen    </w:t>
      </w:r>
      <w:r>
        <w:t xml:space="preserve">   Hippocrates    </w:t>
      </w:r>
      <w:r>
        <w:t xml:space="preserve">   monestery    </w:t>
      </w:r>
      <w:r>
        <w:t xml:space="preserve">   black death    </w:t>
      </w:r>
      <w:r>
        <w:t xml:space="preserve">   trepanning    </w:t>
      </w:r>
      <w:r>
        <w:t xml:space="preserve">   epidemic    </w:t>
      </w:r>
      <w:r>
        <w:t xml:space="preserve">   dissection    </w:t>
      </w:r>
      <w:r>
        <w:t xml:space="preserve">   barber surgeon    </w:t>
      </w:r>
      <w:r>
        <w:t xml:space="preserve">   physician    </w:t>
      </w:r>
      <w:r>
        <w:t xml:space="preserve">   apothecary    </w:t>
      </w:r>
      <w:r>
        <w:t xml:space="preserve">   miasma    </w:t>
      </w:r>
      <w:r>
        <w:t xml:space="preserve">   astrology    </w:t>
      </w:r>
      <w:r>
        <w:t xml:space="preserve">   mass    </w:t>
      </w:r>
      <w:r>
        <w:t xml:space="preserve">   Pilgrimage    </w:t>
      </w:r>
      <w:r>
        <w:t xml:space="preserve">   Fasing    </w:t>
      </w:r>
      <w:r>
        <w:t xml:space="preserve">   Cupping    </w:t>
      </w:r>
      <w:r>
        <w:t xml:space="preserve">   Leeching    </w:t>
      </w:r>
      <w:r>
        <w:t xml:space="preserve">   Purging    </w:t>
      </w:r>
      <w:r>
        <w:t xml:space="preserve">   Superstition    </w:t>
      </w:r>
      <w:r>
        <w:t xml:space="preserve">   Continuity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Medicine 1250 - 1500</dc:title>
  <dcterms:created xsi:type="dcterms:W3CDTF">2021-10-11T12:08:53Z</dcterms:created>
  <dcterms:modified xsi:type="dcterms:W3CDTF">2021-10-11T12:08:53Z</dcterms:modified>
</cp:coreProperties>
</file>