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common practise is still used nowadays (uses cups)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herb was used for a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clean wounds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household staple was used for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thought to be the most medically trained people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applied to patients with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terrible pandemic ocurred and became one of the reasons medicine was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had a headache in the MA what would be believed to cure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the same name as a common lolly and was used to help lung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common practises were created for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to treat venom?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believe the human body relates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bodily fluid did they examine in order to determine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for stomach 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they use various ointments for different illnesses?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</dc:title>
  <dcterms:created xsi:type="dcterms:W3CDTF">2021-10-11T12:09:57Z</dcterms:created>
  <dcterms:modified xsi:type="dcterms:W3CDTF">2021-10-11T12:09:57Z</dcterms:modified>
</cp:coreProperties>
</file>