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Christian Church accepted and taught ancient ideas about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period between 1250-1500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a Greek doctor that lived in Roman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Doctors in the Middle Ages followed the ideas of this Greek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Greeks and Romans believed that the body was made up of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followed the ideas and teaching of the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was an organisation that spread across Europe and was headed by the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Four Humours were: blood, black bile, yellow bile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percentage of people that worked on the land growing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was a method used to "balance the humours"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Medicine</dc:title>
  <dcterms:created xsi:type="dcterms:W3CDTF">2021-10-11T12:08:39Z</dcterms:created>
  <dcterms:modified xsi:type="dcterms:W3CDTF">2021-10-11T12:08:39Z</dcterms:modified>
</cp:coreProperties>
</file>