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Medicine key words</w:t>
      </w:r>
    </w:p>
    <w:p>
      <w:pPr>
        <w:pStyle w:val="Questions"/>
      </w:pPr>
      <w:r>
        <w:t xml:space="preserve">1. SIWE WMEON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ODLBO GTETNIL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REYRPA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THE ORUF SUOUHRM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OACIZD MAN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CHNSPIIYA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AIPOEPHCTRS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AREIUTNNAQ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AIMMAS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IAECHTRA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RTOSGALOY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MTIECE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NEGLA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MIUNENPCO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ONUCIBB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ARYEACHOPT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HET LBCKA DETHA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REIGMEN ISAANTTSI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GNUSOER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AATLFONELGLI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Medicine key words</dc:title>
  <dcterms:created xsi:type="dcterms:W3CDTF">2021-10-11T12:09:45Z</dcterms:created>
  <dcterms:modified xsi:type="dcterms:W3CDTF">2021-10-11T12:09:45Z</dcterms:modified>
</cp:coreProperties>
</file>