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Messenger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disasters    </w:t>
      </w:r>
      <w:r>
        <w:t xml:space="preserve">   fear    </w:t>
      </w:r>
      <w:r>
        <w:t xml:space="preserve">   global    </w:t>
      </w:r>
      <w:r>
        <w:t xml:space="preserve">   famine    </w:t>
      </w:r>
      <w:r>
        <w:t xml:space="preserve">   illness    </w:t>
      </w:r>
      <w:r>
        <w:t xml:space="preserve">   death    </w:t>
      </w:r>
      <w:r>
        <w:t xml:space="preserve">   crisis    </w:t>
      </w:r>
      <w:r>
        <w:t xml:space="preserve">   Jews    </w:t>
      </w:r>
      <w:r>
        <w:t xml:space="preserve">   magic    </w:t>
      </w:r>
      <w:r>
        <w:t xml:space="preserve">   bubonic plague    </w:t>
      </w:r>
      <w:r>
        <w:t xml:space="preserve">   disease    </w:t>
      </w:r>
      <w:r>
        <w:t xml:space="preserve">   inflation    </w:t>
      </w:r>
      <w:r>
        <w:t xml:space="preserve">   rats    </w:t>
      </w:r>
      <w:r>
        <w:t xml:space="preserve">   epidemic    </w:t>
      </w:r>
      <w:r>
        <w:t xml:space="preserve">   black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Messenger Word Search</dc:title>
  <dcterms:created xsi:type="dcterms:W3CDTF">2021-10-11T12:08:18Z</dcterms:created>
  <dcterms:modified xsi:type="dcterms:W3CDTF">2021-10-11T12:08:18Z</dcterms:modified>
</cp:coreProperties>
</file>