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Migrations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king who lost at Bouvines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a civil war for control of the throne against Stephen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 extracted from King John by the barons in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King who won at Agincourt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area of France controlled by English crown by 1327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victory in 1356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Weapon first used in 100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effective weapon of English at Agincourt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Battle defeat of Norwegians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England 1065-66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Battle in 1204 which saw the loss of Normandy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Henry II cross over 30 times in his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Dermot of Leinster invited Henry into which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lasted 116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victory in 1415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which ended the second phase on the Hundred Years War in 1420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port captured in 1346 and retained for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victory in 1314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English empire in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Migrations</dc:title>
  <dcterms:created xsi:type="dcterms:W3CDTF">2021-10-11T12:09:42Z</dcterms:created>
  <dcterms:modified xsi:type="dcterms:W3CDTF">2021-10-11T12:09:42Z</dcterms:modified>
</cp:coreProperties>
</file>