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Medieval Mystery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slavery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magnificent home, open for royalty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novice or learner of a trade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omen messenger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vassal's source of income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protective covering, often made of metal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valor, gallantry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light; making light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ensigns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association, fellowship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black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large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king of the franks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overseer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monk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Medieval Mystery</dc:title>
  <dcterms:created xsi:type="dcterms:W3CDTF">2021-10-11T12:09:02Z</dcterms:created>
  <dcterms:modified xsi:type="dcterms:W3CDTF">2021-10-11T12:09:02Z</dcterms:modified>
</cp:coreProperties>
</file>