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Medieval Myths And Legends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Sucubus    </w:t>
      </w:r>
      <w:r>
        <w:t xml:space="preserve">   Incubus    </w:t>
      </w:r>
      <w:r>
        <w:t xml:space="preserve">   Flaggnogg    </w:t>
      </w:r>
      <w:r>
        <w:t xml:space="preserve">   The Pope    </w:t>
      </w:r>
      <w:r>
        <w:t xml:space="preserve">   Robin Hood    </w:t>
      </w:r>
      <w:r>
        <w:t xml:space="preserve">   Fountain Of Youth    </w:t>
      </w:r>
      <w:r>
        <w:t xml:space="preserve">   Robert The Devil    </w:t>
      </w:r>
      <w:r>
        <w:t xml:space="preserve">   Holy Chalice    </w:t>
      </w:r>
      <w:r>
        <w:t xml:space="preserve">   Holy Grail    </w:t>
      </w:r>
      <w:r>
        <w:t xml:space="preserve">   Hell    </w:t>
      </w:r>
      <w:r>
        <w:t xml:space="preserve">   King Arthur    </w:t>
      </w:r>
      <w:r>
        <w:t xml:space="preserve">   Dark Forest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Medieval Myths And Legends Word Search</dc:title>
  <dcterms:created xsi:type="dcterms:W3CDTF">2021-10-11T12:09:11Z</dcterms:created>
  <dcterms:modified xsi:type="dcterms:W3CDTF">2021-10-11T12:09:11Z</dcterms:modified>
</cp:coreProperties>
</file>