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Period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were not allowed in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Motets are chant melodies and created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Troubadours are wandering musicians that sang ______songs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social class was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 education was only available in ______ schools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adopted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Chant is the _____ form of vocal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most important job in the Church was _____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Medieval music was mostly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 class that starts with 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Romanesque and Gothic are  popular________ styles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Monophonic is _____ melody(ies)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was called plain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Period </dc:title>
  <dcterms:created xsi:type="dcterms:W3CDTF">2021-10-11T12:09:27Z</dcterms:created>
  <dcterms:modified xsi:type="dcterms:W3CDTF">2021-10-11T12:09:27Z</dcterms:modified>
</cp:coreProperties>
</file>