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quite a villain but a peasant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stew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Missing from your name before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Gateway into 1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name for the midlands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Protection for a knight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fortress built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Norse people who invaded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warrior who fights for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Moral and social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of battle in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Composer and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house of monks and nuns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Period</dc:title>
  <dcterms:created xsi:type="dcterms:W3CDTF">2021-10-11T12:09:40Z</dcterms:created>
  <dcterms:modified xsi:type="dcterms:W3CDTF">2021-10-11T12:09:40Z</dcterms:modified>
</cp:coreProperties>
</file>