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device that would propel large iron balls at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Woman pirate who fought along with Anne Bonny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Pirate Haven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rob someone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Pirate 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of the Queen Anne's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nickname/Pirate slang that pirates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navigation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armed ship crewed and owned by armed individuals. Another name for a pirate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item used to see ships at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water that ships lie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Norse Pirates are 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Pirates</dc:title>
  <dcterms:created xsi:type="dcterms:W3CDTF">2021-10-11T12:08:11Z</dcterms:created>
  <dcterms:modified xsi:type="dcterms:W3CDTF">2021-10-11T12:08:11Z</dcterms:modified>
</cp:coreProperties>
</file>