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Realms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Creatures used to suck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Harold who died at Stamford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one sided or unfair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symptom of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King who signed the Magna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 who murdered Becket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battle which William won in 1066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William used to control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100 years is known 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became king in January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man murdered in Canterbury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events are put in time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compiled by William to find out how much tax he was 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Realms</dc:title>
  <dcterms:created xsi:type="dcterms:W3CDTF">2021-10-11T12:09:55Z</dcterms:created>
  <dcterms:modified xsi:type="dcterms:W3CDTF">2021-10-11T12:09:55Z</dcterms:modified>
</cp:coreProperties>
</file>