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female in the religious community?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head of a Abbey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a teenager, a person would take vows to the church that would declare your belief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religion that everyone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male in the religious community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most powerful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festival was in 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Pope in 1417-1431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nun was responsible for the safekeeping of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Asking for forgiveness of sins from a priest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Religion</dc:title>
  <dcterms:created xsi:type="dcterms:W3CDTF">2021-10-11T12:09:16Z</dcterms:created>
  <dcterms:modified xsi:type="dcterms:W3CDTF">2021-10-11T12:09:16Z</dcterms:modified>
</cp:coreProperties>
</file>