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Religion Crossword BY SINEAD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subjects themselves to floggings for religious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opinion contrary to church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journey to a shrine or sacred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gain forgiveness for their 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VIP who served the pope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tax paid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Dominant religion in medieval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Kingdom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Religious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church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monks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nuns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God's representative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sinners go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Christians go after death before entering heaven or hell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Religion Crossword BY SINEAD</dc:title>
  <dcterms:created xsi:type="dcterms:W3CDTF">2021-10-11T12:08:30Z</dcterms:created>
  <dcterms:modified xsi:type="dcterms:W3CDTF">2021-10-11T12:08:30Z</dcterms:modified>
</cp:coreProperties>
</file>