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Review I (Ancient - France)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Chrysostom    </w:t>
      </w:r>
      <w:r>
        <w:t xml:space="preserve">   monophysite    </w:t>
      </w:r>
      <w:r>
        <w:t xml:space="preserve">   iconoclasm    </w:t>
      </w:r>
      <w:r>
        <w:t xml:space="preserve">   Justinian    </w:t>
      </w:r>
      <w:r>
        <w:t xml:space="preserve">   Byzantine    </w:t>
      </w:r>
      <w:r>
        <w:t xml:space="preserve">   Arthur    </w:t>
      </w:r>
      <w:r>
        <w:t xml:space="preserve">   Saxons    </w:t>
      </w:r>
      <w:r>
        <w:t xml:space="preserve">   Angles    </w:t>
      </w:r>
      <w:r>
        <w:t xml:space="preserve">   Celts    </w:t>
      </w:r>
      <w:r>
        <w:t xml:space="preserve">   Nicene    </w:t>
      </w:r>
      <w:r>
        <w:t xml:space="preserve">   Augustine    </w:t>
      </w:r>
      <w:r>
        <w:t xml:space="preserve">   Constantine    </w:t>
      </w:r>
      <w:r>
        <w:t xml:space="preserve">   CaesarAugustus    </w:t>
      </w:r>
      <w:r>
        <w:t xml:space="preserve">   JuliusCaesar    </w:t>
      </w:r>
      <w:r>
        <w:t xml:space="preserve">   Triumvirate    </w:t>
      </w:r>
      <w:r>
        <w:t xml:space="preserve">   Republic    </w:t>
      </w:r>
      <w:r>
        <w:t xml:space="preserve">   Hannibal    </w:t>
      </w:r>
      <w:r>
        <w:t xml:space="preserve">   Carthage    </w:t>
      </w:r>
      <w:r>
        <w:t xml:space="preserve">   Rome    </w:t>
      </w:r>
      <w:r>
        <w:t xml:space="preserve">   Alexander    </w:t>
      </w:r>
      <w:r>
        <w:t xml:space="preserve">   GoldenAge    </w:t>
      </w:r>
      <w:r>
        <w:t xml:space="preserve">   Peloponnesian    </w:t>
      </w:r>
      <w:r>
        <w:t xml:space="preserve">   Pericles    </w:t>
      </w:r>
      <w:r>
        <w:t xml:space="preserve">   DelianLeague    </w:t>
      </w:r>
      <w:r>
        <w:t xml:space="preserve">   Thermopylae    </w:t>
      </w:r>
      <w:r>
        <w:t xml:space="preserve">   Marathon    </w:t>
      </w:r>
      <w:r>
        <w:t xml:space="preserve">   Persia    </w:t>
      </w:r>
      <w:r>
        <w:t xml:space="preserve">   Odyssey    </w:t>
      </w:r>
      <w:r>
        <w:t xml:space="preserve">   Iliad    </w:t>
      </w:r>
      <w:r>
        <w:t xml:space="preserve">   Homer    </w:t>
      </w:r>
      <w:r>
        <w:t xml:space="preserve">   Judah    </w:t>
      </w:r>
      <w:r>
        <w:t xml:space="preserve">   Israel    </w:t>
      </w:r>
      <w:r>
        <w:t xml:space="preserve">   Babylon    </w:t>
      </w:r>
      <w:r>
        <w:t xml:space="preserve">   Assyria    </w:t>
      </w:r>
      <w:r>
        <w:t xml:space="preserve">   David    </w:t>
      </w:r>
      <w:r>
        <w:t xml:space="preserve">   Deuteronomy    </w:t>
      </w:r>
      <w:r>
        <w:t xml:space="preserve">   Canaan    </w:t>
      </w:r>
      <w:r>
        <w:t xml:space="preserve">   Abraham    </w:t>
      </w:r>
      <w:r>
        <w:t xml:space="preserve">   Hammurabi    </w:t>
      </w:r>
      <w:r>
        <w:t xml:space="preserve">   FertileCrescent    </w:t>
      </w:r>
      <w:r>
        <w:t xml:space="preserve">   Classical    </w:t>
      </w:r>
      <w:r>
        <w:t xml:space="preserve">   providence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Review I (Ancient - France)</dc:title>
  <dcterms:created xsi:type="dcterms:W3CDTF">2021-10-11T12:09:47Z</dcterms:created>
  <dcterms:modified xsi:type="dcterms:W3CDTF">2021-10-11T12:09:47Z</dcterms:modified>
</cp:coreProperties>
</file>