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Review - Islam-NC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forestlaw    </w:t>
      </w:r>
      <w:r>
        <w:t xml:space="preserve">   chivalry    </w:t>
      </w:r>
      <w:r>
        <w:t xml:space="preserve">   feudal    </w:t>
      </w:r>
      <w:r>
        <w:t xml:space="preserve">   WilliamtheConqueror    </w:t>
      </w:r>
      <w:r>
        <w:t xml:space="preserve">   Hastings    </w:t>
      </w:r>
      <w:r>
        <w:t xml:space="preserve">   AlfredtheGreat    </w:t>
      </w:r>
      <w:r>
        <w:t xml:space="preserve">   Normans    </w:t>
      </w:r>
      <w:r>
        <w:t xml:space="preserve">   RollotheWalker    </w:t>
      </w:r>
      <w:r>
        <w:t xml:space="preserve">   RomanCatholic    </w:t>
      </w:r>
      <w:r>
        <w:t xml:space="preserve">   Orthodox    </w:t>
      </w:r>
      <w:r>
        <w:t xml:space="preserve">   Filioque    </w:t>
      </w:r>
      <w:r>
        <w:t xml:space="preserve">   schism    </w:t>
      </w:r>
      <w:r>
        <w:t xml:space="preserve">   LeifEricsson    </w:t>
      </w:r>
      <w:r>
        <w:t xml:space="preserve">   Lindisfarne    </w:t>
      </w:r>
      <w:r>
        <w:t xml:space="preserve">   Vikings    </w:t>
      </w:r>
      <w:r>
        <w:t xml:space="preserve">   OldNorse    </w:t>
      </w:r>
      <w:r>
        <w:t xml:space="preserve">   renaissance    </w:t>
      </w:r>
      <w:r>
        <w:t xml:space="preserve">   PapalStates    </w:t>
      </w:r>
      <w:r>
        <w:t xml:space="preserve">   Charlemagne    </w:t>
      </w:r>
      <w:r>
        <w:t xml:space="preserve">   Carolingian    </w:t>
      </w:r>
      <w:r>
        <w:t xml:space="preserve">   Tolbiac    </w:t>
      </w:r>
      <w:r>
        <w:t xml:space="preserve">   Clovis    </w:t>
      </w:r>
      <w:r>
        <w:t xml:space="preserve">   Merovingian    </w:t>
      </w:r>
      <w:r>
        <w:t xml:space="preserve">   Franks    </w:t>
      </w:r>
      <w:r>
        <w:t xml:space="preserve">   CharlesMartel    </w:t>
      </w:r>
      <w:r>
        <w:t xml:space="preserve">   Tours    </w:t>
      </w:r>
      <w:r>
        <w:t xml:space="preserve">   Hegira    </w:t>
      </w:r>
      <w:r>
        <w:t xml:space="preserve">   Quran    </w:t>
      </w:r>
      <w:r>
        <w:t xml:space="preserve">   pillars    </w:t>
      </w:r>
      <w:r>
        <w:t xml:space="preserve">   Mecca    </w:t>
      </w:r>
      <w:r>
        <w:t xml:space="preserve">   Zamzam    </w:t>
      </w:r>
      <w:r>
        <w:t xml:space="preserve">   Muhammed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Review - Islam-NC</dc:title>
  <dcterms:created xsi:type="dcterms:W3CDTF">2021-10-11T12:09:49Z</dcterms:created>
  <dcterms:modified xsi:type="dcterms:W3CDTF">2021-10-11T12:09:49Z</dcterms:modified>
</cp:coreProperties>
</file>