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Romance Unit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obscene or indecent, as language or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of magic, sorcery, fascination, or witchery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superior skill, strength or courage, especially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require or constrain, as by law, command, conscience, or force of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faithfulness to duties; loyalty and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ashamed or embarrass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of aides and retainers attending an important person, royalty,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 or steadfast in principle, adherence, loyalty as 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sequence in which one person after another aquires a title, dignity or estate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opponent;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shamefully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dressed or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amends for damage or payment for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strongly emotional; intense, passionate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clear suspicion, doubt or blame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Romance Unit Vocab</dc:title>
  <dcterms:created xsi:type="dcterms:W3CDTF">2021-10-11T12:08:27Z</dcterms:created>
  <dcterms:modified xsi:type="dcterms:W3CDTF">2021-10-11T12:08:27Z</dcterms:modified>
</cp:coreProperties>
</file>