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Medieval Sacred Music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single melody without harmony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"Holy, Holy, Holy"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many notes to one syllable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Pope Gregory established the _____________chants for the church in all countries.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"Lamb of God........"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chief solo singer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Music of the Medieval Ages was mostly __________ not instrumental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Definition of Antiphonal Singing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There are ___________ parts to the Mass.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"Lord have mercy"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"Creed" or I believe in one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The main style of music in the Medieval Period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church that held the most power in the Medieval time period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More than one melody at the same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One note to each word or syllable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________ is the liturgy of the Roman Catholic Church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main language that chants were sung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Type of chant named after Pope Gregory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mode that is the modern day "minor scale"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There are eight of these scale patterns that chants are based 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religious ritual of the Roman Catholic Church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pope that established an order to the liturgy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mode that is the modern day "major scale"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"Glory to God......"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Medieval Sacred Music</dc:title>
  <dcterms:created xsi:type="dcterms:W3CDTF">2021-10-11T12:09:29Z</dcterms:created>
  <dcterms:modified xsi:type="dcterms:W3CDTF">2021-10-11T12:09:29Z</dcterms:modified>
</cp:coreProperties>
</file>